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1592" w14:textId="076DB055" w:rsidR="00B57E00" w:rsidRDefault="00B57E00" w:rsidP="00B57E00">
      <w:pPr>
        <w:snapToGrid w:val="0"/>
        <w:spacing w:after="0" w:line="384" w:lineRule="auto"/>
        <w:jc w:val="center"/>
        <w:textAlignment w:val="baseline"/>
        <w:rPr>
          <w:rFonts w:ascii="맑은 고딕" w:eastAsia="맑은 고딕" w:hAnsi="맑은 고딕" w:cs="맑은 고딕"/>
          <w:b/>
          <w:bCs/>
          <w:color w:val="000000"/>
          <w:sz w:val="36"/>
          <w:szCs w:val="36"/>
          <w:lang w:eastAsia="ko-KR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36"/>
          <w:szCs w:val="36"/>
          <w:lang w:eastAsia="ko-KR"/>
        </w:rPr>
        <w:t xml:space="preserve">교육비 </w:t>
      </w:r>
      <w:r>
        <w:rPr>
          <w:rFonts w:ascii="맑은 고딕" w:eastAsia="맑은 고딕" w:hAnsi="맑은 고딕" w:cs="맑은 고딕" w:hint="eastAsia"/>
          <w:b/>
          <w:bCs/>
          <w:color w:val="000000"/>
          <w:sz w:val="36"/>
          <w:szCs w:val="36"/>
          <w:lang w:eastAsia="ko-KR"/>
        </w:rPr>
        <w:t>청구</w:t>
      </w:r>
      <w:r>
        <w:rPr>
          <w:rFonts w:ascii="맑은 고딕" w:eastAsia="맑은 고딕" w:hAnsi="맑은 고딕" w:cs="맑은 고딕" w:hint="eastAsia"/>
          <w:b/>
          <w:bCs/>
          <w:color w:val="000000"/>
          <w:sz w:val="36"/>
          <w:szCs w:val="36"/>
          <w:lang w:eastAsia="ko-KR"/>
        </w:rPr>
        <w:t>서</w:t>
      </w:r>
    </w:p>
    <w:tbl>
      <w:tblPr>
        <w:tblStyle w:val="af9"/>
        <w:tblW w:w="10121" w:type="dxa"/>
        <w:tblLook w:val="04A0" w:firstRow="1" w:lastRow="0" w:firstColumn="1" w:lastColumn="0" w:noHBand="0" w:noVBand="1"/>
      </w:tblPr>
      <w:tblGrid>
        <w:gridCol w:w="2530"/>
        <w:gridCol w:w="2530"/>
        <w:gridCol w:w="2125"/>
        <w:gridCol w:w="2936"/>
      </w:tblGrid>
      <w:tr w:rsidR="00B57E00" w14:paraId="239FB333" w14:textId="77777777" w:rsidTr="00B57E00">
        <w:trPr>
          <w:trHeight w:val="627"/>
        </w:trPr>
        <w:tc>
          <w:tcPr>
            <w:tcW w:w="2530" w:type="dxa"/>
            <w:tcBorders>
              <w:top w:val="nil"/>
              <w:left w:val="nil"/>
              <w:right w:val="nil"/>
            </w:tcBorders>
            <w:vAlign w:val="center"/>
          </w:tcPr>
          <w:p w14:paraId="5969B320" w14:textId="4172BB93" w:rsidR="00B57E00" w:rsidRDefault="00B57E00" w:rsidP="00EA0ECF">
            <w:pPr>
              <w:rPr>
                <w:rFonts w:ascii="맑은 고딕" w:eastAsia="맑은 고딕" w:hAnsi="맑은 고딕" w:cs="맑은 고딕" w:hint="eastAsia"/>
              </w:rPr>
            </w:pPr>
            <w:r w:rsidRPr="00B57E00">
              <w:rPr>
                <w:rFonts w:ascii="맑은 고딕" w:eastAsia="맑은 고딕" w:hAnsi="맑은 고딕" w:cs="맑은 고딕" w:hint="eastAsia"/>
                <w:b/>
                <w:bCs/>
                <w:color w:val="000000"/>
                <w:szCs w:val="20"/>
                <w:lang w:eastAsia="ko-KR"/>
              </w:rPr>
              <w:t>교육기관정보</w:t>
            </w:r>
          </w:p>
        </w:tc>
        <w:tc>
          <w:tcPr>
            <w:tcW w:w="2530" w:type="dxa"/>
            <w:tcBorders>
              <w:top w:val="nil"/>
              <w:left w:val="nil"/>
              <w:right w:val="nil"/>
            </w:tcBorders>
            <w:vAlign w:val="center"/>
          </w:tcPr>
          <w:p w14:paraId="4709BEAC" w14:textId="77777777" w:rsidR="00B57E00" w:rsidRDefault="00B57E00" w:rsidP="00EA0ECF"/>
        </w:tc>
        <w:tc>
          <w:tcPr>
            <w:tcW w:w="2125" w:type="dxa"/>
            <w:tcBorders>
              <w:top w:val="nil"/>
              <w:left w:val="nil"/>
              <w:right w:val="nil"/>
            </w:tcBorders>
            <w:vAlign w:val="center"/>
          </w:tcPr>
          <w:p w14:paraId="5BE4A37A" w14:textId="77777777" w:rsidR="00B57E00" w:rsidRDefault="00B57E00" w:rsidP="00EA0ECF">
            <w:pPr>
              <w:rPr>
                <w:rFonts w:ascii="맑은 고딕" w:eastAsia="맑은 고딕" w:hAnsi="맑은 고딕" w:cs="맑은 고딕" w:hint="eastAsia"/>
              </w:rPr>
            </w:pPr>
          </w:p>
        </w:tc>
        <w:tc>
          <w:tcPr>
            <w:tcW w:w="2936" w:type="dxa"/>
            <w:tcBorders>
              <w:top w:val="nil"/>
              <w:left w:val="nil"/>
              <w:right w:val="nil"/>
            </w:tcBorders>
            <w:vAlign w:val="center"/>
          </w:tcPr>
          <w:p w14:paraId="6D6054BC" w14:textId="77777777" w:rsidR="00B57E00" w:rsidRDefault="00B57E00" w:rsidP="00EA0ECF"/>
        </w:tc>
      </w:tr>
      <w:tr w:rsidR="00B57E00" w14:paraId="55BC877D" w14:textId="77777777" w:rsidTr="00B57E00">
        <w:trPr>
          <w:trHeight w:val="627"/>
        </w:trPr>
        <w:tc>
          <w:tcPr>
            <w:tcW w:w="2530" w:type="dxa"/>
            <w:vAlign w:val="center"/>
          </w:tcPr>
          <w:p w14:paraId="7C80AD7D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교육기관명</w:t>
            </w:r>
            <w:proofErr w:type="spellEnd"/>
          </w:p>
        </w:tc>
        <w:tc>
          <w:tcPr>
            <w:tcW w:w="2530" w:type="dxa"/>
            <w:vAlign w:val="center"/>
          </w:tcPr>
          <w:p w14:paraId="6F8C9BA7" w14:textId="77777777" w:rsidR="00B57E00" w:rsidRDefault="00B57E00" w:rsidP="00EA0ECF"/>
        </w:tc>
        <w:tc>
          <w:tcPr>
            <w:tcW w:w="2125" w:type="dxa"/>
            <w:vAlign w:val="center"/>
          </w:tcPr>
          <w:p w14:paraId="003C50A1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사업자등록번호</w:t>
            </w:r>
            <w:proofErr w:type="spellEnd"/>
          </w:p>
        </w:tc>
        <w:tc>
          <w:tcPr>
            <w:tcW w:w="2936" w:type="dxa"/>
            <w:vAlign w:val="center"/>
          </w:tcPr>
          <w:p w14:paraId="24EDE6D0" w14:textId="77777777" w:rsidR="00B57E00" w:rsidRDefault="00B57E00" w:rsidP="00EA0ECF"/>
        </w:tc>
      </w:tr>
      <w:tr w:rsidR="00B57E00" w14:paraId="11500816" w14:textId="77777777" w:rsidTr="00B57E00">
        <w:trPr>
          <w:trHeight w:val="627"/>
        </w:trPr>
        <w:tc>
          <w:tcPr>
            <w:tcW w:w="2530" w:type="dxa"/>
            <w:vAlign w:val="center"/>
          </w:tcPr>
          <w:p w14:paraId="3CA6AB0A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대표자</w:t>
            </w:r>
            <w:proofErr w:type="spellEnd"/>
          </w:p>
        </w:tc>
        <w:tc>
          <w:tcPr>
            <w:tcW w:w="2530" w:type="dxa"/>
            <w:vAlign w:val="center"/>
          </w:tcPr>
          <w:p w14:paraId="60FC764C" w14:textId="77777777" w:rsidR="00B57E00" w:rsidRDefault="00B57E00" w:rsidP="00EA0ECF"/>
        </w:tc>
        <w:tc>
          <w:tcPr>
            <w:tcW w:w="2125" w:type="dxa"/>
            <w:vAlign w:val="center"/>
          </w:tcPr>
          <w:p w14:paraId="50532F61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연락처</w:t>
            </w:r>
            <w:proofErr w:type="spellEnd"/>
          </w:p>
        </w:tc>
        <w:tc>
          <w:tcPr>
            <w:tcW w:w="2936" w:type="dxa"/>
            <w:vAlign w:val="center"/>
          </w:tcPr>
          <w:p w14:paraId="224D7A0D" w14:textId="77777777" w:rsidR="00B57E00" w:rsidRDefault="00B57E00" w:rsidP="00EA0ECF"/>
        </w:tc>
      </w:tr>
    </w:tbl>
    <w:p w14:paraId="1861806C" w14:textId="43F7CBAF" w:rsidR="00B57E00" w:rsidRPr="00B57E00" w:rsidRDefault="00B57E00" w:rsidP="00B57E00">
      <w:pPr>
        <w:snapToGrid w:val="0"/>
        <w:spacing w:after="0" w:line="384" w:lineRule="auto"/>
        <w:textAlignment w:val="baseline"/>
        <w:rPr>
          <w:rFonts w:asciiTheme="majorHAnsi" w:eastAsiaTheme="majorHAnsi" w:hAnsiTheme="majorHAnsi" w:cs="굴림" w:hint="eastAsia"/>
          <w:b/>
          <w:bCs/>
          <w:color w:val="000000"/>
          <w:szCs w:val="20"/>
          <w:lang w:eastAsia="ko-KR"/>
        </w:rPr>
      </w:pPr>
    </w:p>
    <w:tbl>
      <w:tblPr>
        <w:tblStyle w:val="af9"/>
        <w:tblW w:w="10090" w:type="dxa"/>
        <w:tblLook w:val="04A0" w:firstRow="1" w:lastRow="0" w:firstColumn="1" w:lastColumn="0" w:noHBand="0" w:noVBand="1"/>
      </w:tblPr>
      <w:tblGrid>
        <w:gridCol w:w="2522"/>
        <w:gridCol w:w="2522"/>
        <w:gridCol w:w="2119"/>
        <w:gridCol w:w="2927"/>
      </w:tblGrid>
      <w:tr w:rsidR="00B57E00" w14:paraId="2F45AF83" w14:textId="77777777" w:rsidTr="00B57E00">
        <w:trPr>
          <w:trHeight w:val="625"/>
        </w:trPr>
        <w:tc>
          <w:tcPr>
            <w:tcW w:w="2522" w:type="dxa"/>
            <w:tcBorders>
              <w:top w:val="nil"/>
              <w:left w:val="nil"/>
              <w:right w:val="nil"/>
            </w:tcBorders>
            <w:vAlign w:val="center"/>
          </w:tcPr>
          <w:p w14:paraId="71D98F43" w14:textId="5E56DD65" w:rsidR="00B57E00" w:rsidRDefault="00B57E00">
            <w:r w:rsidRPr="00B57E00">
              <w:rPr>
                <w:rFonts w:ascii="맑은 고딕" w:eastAsia="맑은 고딕" w:hAnsi="맑은 고딕" w:cs="맑은 고딕" w:hint="eastAsia"/>
                <w:b/>
                <w:bCs/>
                <w:color w:val="000000"/>
                <w:szCs w:val="20"/>
                <w:lang w:eastAsia="ko-KR"/>
              </w:rPr>
              <w:t>수강생정보</w:t>
            </w:r>
          </w:p>
        </w:tc>
        <w:tc>
          <w:tcPr>
            <w:tcW w:w="2522" w:type="dxa"/>
            <w:tcBorders>
              <w:top w:val="nil"/>
              <w:left w:val="nil"/>
              <w:right w:val="nil"/>
            </w:tcBorders>
            <w:vAlign w:val="center"/>
          </w:tcPr>
          <w:p w14:paraId="4259E544" w14:textId="77777777" w:rsidR="00B57E00" w:rsidRDefault="00B57E00"/>
        </w:tc>
        <w:tc>
          <w:tcPr>
            <w:tcW w:w="2119" w:type="dxa"/>
            <w:tcBorders>
              <w:top w:val="nil"/>
              <w:left w:val="nil"/>
              <w:right w:val="nil"/>
            </w:tcBorders>
            <w:vAlign w:val="center"/>
          </w:tcPr>
          <w:p w14:paraId="0DBD3926" w14:textId="77777777" w:rsidR="00B57E00" w:rsidRDefault="00B57E00"/>
        </w:tc>
        <w:tc>
          <w:tcPr>
            <w:tcW w:w="2927" w:type="dxa"/>
            <w:tcBorders>
              <w:top w:val="nil"/>
              <w:left w:val="nil"/>
              <w:right w:val="nil"/>
            </w:tcBorders>
            <w:vAlign w:val="center"/>
          </w:tcPr>
          <w:p w14:paraId="2F46194F" w14:textId="77777777" w:rsidR="00B57E00" w:rsidRDefault="00B57E00"/>
        </w:tc>
      </w:tr>
      <w:tr w:rsidR="00947666" w14:paraId="042EABA9" w14:textId="77777777" w:rsidTr="00B57E00">
        <w:trPr>
          <w:trHeight w:val="625"/>
        </w:trPr>
        <w:tc>
          <w:tcPr>
            <w:tcW w:w="2522" w:type="dxa"/>
            <w:vAlign w:val="center"/>
          </w:tcPr>
          <w:p w14:paraId="5D2F047B" w14:textId="77777777" w:rsidR="00947666" w:rsidRDefault="00000000">
            <w:proofErr w:type="spellStart"/>
            <w:r>
              <w:t>수강생</w:t>
            </w:r>
            <w:proofErr w:type="spellEnd"/>
            <w:r>
              <w:t xml:space="preserve"> </w:t>
            </w:r>
            <w:proofErr w:type="spellStart"/>
            <w:r>
              <w:t>성명</w:t>
            </w:r>
            <w:proofErr w:type="spellEnd"/>
          </w:p>
        </w:tc>
        <w:tc>
          <w:tcPr>
            <w:tcW w:w="2522" w:type="dxa"/>
            <w:vAlign w:val="center"/>
          </w:tcPr>
          <w:p w14:paraId="6FCBD4B9" w14:textId="77777777" w:rsidR="00947666" w:rsidRDefault="00947666"/>
        </w:tc>
        <w:tc>
          <w:tcPr>
            <w:tcW w:w="2119" w:type="dxa"/>
            <w:vAlign w:val="center"/>
          </w:tcPr>
          <w:p w14:paraId="79ACA893" w14:textId="77777777" w:rsidR="00947666" w:rsidRDefault="00000000">
            <w:r>
              <w:t>연락처</w:t>
            </w:r>
          </w:p>
        </w:tc>
        <w:tc>
          <w:tcPr>
            <w:tcW w:w="2927" w:type="dxa"/>
            <w:vAlign w:val="center"/>
          </w:tcPr>
          <w:p w14:paraId="6FCC1AD7" w14:textId="77777777" w:rsidR="00947666" w:rsidRDefault="00947666"/>
        </w:tc>
      </w:tr>
    </w:tbl>
    <w:p w14:paraId="2BD1589C" w14:textId="77777777" w:rsidR="00947666" w:rsidRDefault="00947666">
      <w:pPr>
        <w:rPr>
          <w:rFonts w:eastAsia="맑은 고딕"/>
          <w:lang w:eastAsia="ko-KR"/>
        </w:rPr>
      </w:pPr>
    </w:p>
    <w:tbl>
      <w:tblPr>
        <w:tblStyle w:val="af9"/>
        <w:tblW w:w="10062" w:type="dxa"/>
        <w:tblLook w:val="04A0" w:firstRow="1" w:lastRow="0" w:firstColumn="1" w:lastColumn="0" w:noHBand="0" w:noVBand="1"/>
      </w:tblPr>
      <w:tblGrid>
        <w:gridCol w:w="2515"/>
        <w:gridCol w:w="2515"/>
        <w:gridCol w:w="2113"/>
        <w:gridCol w:w="2919"/>
      </w:tblGrid>
      <w:tr w:rsidR="00B57E00" w14:paraId="0360EF23" w14:textId="77777777" w:rsidTr="00B57E00">
        <w:trPr>
          <w:trHeight w:val="568"/>
        </w:trPr>
        <w:tc>
          <w:tcPr>
            <w:tcW w:w="2515" w:type="dxa"/>
            <w:tcBorders>
              <w:top w:val="nil"/>
              <w:left w:val="nil"/>
              <w:right w:val="nil"/>
            </w:tcBorders>
            <w:vAlign w:val="center"/>
          </w:tcPr>
          <w:p w14:paraId="78B258B5" w14:textId="2018CAC4" w:rsidR="00B57E00" w:rsidRDefault="00B57E00" w:rsidP="00EA0ECF">
            <w:pPr>
              <w:rPr>
                <w:rFonts w:ascii="맑은 고딕" w:eastAsia="맑은 고딕" w:hAnsi="맑은 고딕" w:cs="맑은 고딕" w:hint="eastAsia"/>
              </w:rPr>
            </w:pPr>
            <w:r w:rsidRPr="00B57E00">
              <w:rPr>
                <w:rFonts w:eastAsia="맑은 고딕" w:hint="eastAsia"/>
                <w:b/>
                <w:bCs/>
                <w:lang w:eastAsia="ko-KR"/>
              </w:rPr>
              <w:t>교육정보</w:t>
            </w:r>
          </w:p>
        </w:tc>
        <w:tc>
          <w:tcPr>
            <w:tcW w:w="75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02115C" w14:textId="77777777" w:rsidR="00B57E00" w:rsidRDefault="00B57E00" w:rsidP="00EA0ECF"/>
        </w:tc>
      </w:tr>
      <w:tr w:rsidR="00B57E00" w14:paraId="27A32EC4" w14:textId="77777777" w:rsidTr="00B57E00">
        <w:trPr>
          <w:trHeight w:val="568"/>
        </w:trPr>
        <w:tc>
          <w:tcPr>
            <w:tcW w:w="2515" w:type="dxa"/>
            <w:vAlign w:val="center"/>
          </w:tcPr>
          <w:p w14:paraId="78E79120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교육과정명</w:t>
            </w:r>
            <w:proofErr w:type="spellEnd"/>
          </w:p>
        </w:tc>
        <w:tc>
          <w:tcPr>
            <w:tcW w:w="7547" w:type="dxa"/>
            <w:gridSpan w:val="3"/>
            <w:vAlign w:val="center"/>
          </w:tcPr>
          <w:p w14:paraId="66B778D3" w14:textId="77777777" w:rsidR="00B57E00" w:rsidRDefault="00B57E00" w:rsidP="00EA0ECF"/>
        </w:tc>
      </w:tr>
      <w:tr w:rsidR="00B57E00" w14:paraId="35878FFB" w14:textId="77777777" w:rsidTr="00B57E00">
        <w:trPr>
          <w:trHeight w:val="568"/>
        </w:trPr>
        <w:tc>
          <w:tcPr>
            <w:tcW w:w="2515" w:type="dxa"/>
            <w:vAlign w:val="center"/>
          </w:tcPr>
          <w:p w14:paraId="3A45CF33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수강기간</w:t>
            </w:r>
            <w:proofErr w:type="spellEnd"/>
          </w:p>
        </w:tc>
        <w:tc>
          <w:tcPr>
            <w:tcW w:w="7547" w:type="dxa"/>
            <w:gridSpan w:val="3"/>
            <w:vAlign w:val="center"/>
          </w:tcPr>
          <w:p w14:paraId="232AA1A2" w14:textId="77777777" w:rsidR="00B57E00" w:rsidRDefault="00B57E00" w:rsidP="00EA0ECF"/>
        </w:tc>
      </w:tr>
      <w:tr w:rsidR="00B57E00" w14:paraId="61EB19FD" w14:textId="77777777" w:rsidTr="00B57E00">
        <w:trPr>
          <w:trHeight w:val="568"/>
        </w:trPr>
        <w:tc>
          <w:tcPr>
            <w:tcW w:w="2515" w:type="dxa"/>
            <w:vAlign w:val="center"/>
          </w:tcPr>
          <w:p w14:paraId="2CAB58A4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청구금액</w:t>
            </w:r>
            <w:proofErr w:type="spellEnd"/>
          </w:p>
        </w:tc>
        <w:tc>
          <w:tcPr>
            <w:tcW w:w="2515" w:type="dxa"/>
            <w:vAlign w:val="center"/>
          </w:tcPr>
          <w:p w14:paraId="447457DB" w14:textId="77777777" w:rsidR="00B57E00" w:rsidRDefault="00B57E00" w:rsidP="00EA0ECF"/>
        </w:tc>
        <w:tc>
          <w:tcPr>
            <w:tcW w:w="2113" w:type="dxa"/>
            <w:vAlign w:val="center"/>
          </w:tcPr>
          <w:p w14:paraId="3E5B42F4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납부기한</w:t>
            </w:r>
            <w:proofErr w:type="spellEnd"/>
          </w:p>
        </w:tc>
        <w:tc>
          <w:tcPr>
            <w:tcW w:w="2919" w:type="dxa"/>
            <w:vAlign w:val="center"/>
          </w:tcPr>
          <w:p w14:paraId="4E244EAD" w14:textId="77777777" w:rsidR="00B57E00" w:rsidRDefault="00B57E00" w:rsidP="00EA0ECF"/>
        </w:tc>
      </w:tr>
      <w:tr w:rsidR="00B57E00" w14:paraId="2E555B50" w14:textId="77777777" w:rsidTr="00B57E00">
        <w:trPr>
          <w:trHeight w:val="568"/>
        </w:trPr>
        <w:tc>
          <w:tcPr>
            <w:tcW w:w="2515" w:type="dxa"/>
            <w:vAlign w:val="center"/>
          </w:tcPr>
          <w:p w14:paraId="1350E245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은행명</w:t>
            </w:r>
            <w:proofErr w:type="spellEnd"/>
          </w:p>
        </w:tc>
        <w:tc>
          <w:tcPr>
            <w:tcW w:w="2515" w:type="dxa"/>
            <w:vAlign w:val="center"/>
          </w:tcPr>
          <w:p w14:paraId="21051F00" w14:textId="77777777" w:rsidR="00B57E00" w:rsidRDefault="00B57E00" w:rsidP="00EA0ECF"/>
        </w:tc>
        <w:tc>
          <w:tcPr>
            <w:tcW w:w="2113" w:type="dxa"/>
            <w:vAlign w:val="center"/>
          </w:tcPr>
          <w:p w14:paraId="5C8303BD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예금주</w:t>
            </w:r>
            <w:proofErr w:type="spellEnd"/>
          </w:p>
        </w:tc>
        <w:tc>
          <w:tcPr>
            <w:tcW w:w="2919" w:type="dxa"/>
            <w:vAlign w:val="center"/>
          </w:tcPr>
          <w:p w14:paraId="2933411A" w14:textId="77777777" w:rsidR="00B57E00" w:rsidRDefault="00B57E00" w:rsidP="00EA0ECF"/>
        </w:tc>
      </w:tr>
      <w:tr w:rsidR="00B57E00" w14:paraId="3F3BFE64" w14:textId="77777777" w:rsidTr="00B57E00">
        <w:trPr>
          <w:trHeight w:val="568"/>
        </w:trPr>
        <w:tc>
          <w:tcPr>
            <w:tcW w:w="2515" w:type="dxa"/>
            <w:vAlign w:val="center"/>
          </w:tcPr>
          <w:p w14:paraId="1B9CCFE0" w14:textId="77777777" w:rsidR="00B57E00" w:rsidRDefault="00B57E00" w:rsidP="00EA0ECF">
            <w:proofErr w:type="spellStart"/>
            <w:r>
              <w:rPr>
                <w:rFonts w:ascii="맑은 고딕" w:eastAsia="맑은 고딕" w:hAnsi="맑은 고딕" w:cs="맑은 고딕" w:hint="eastAsia"/>
              </w:rPr>
              <w:t>계좌번호</w:t>
            </w:r>
            <w:proofErr w:type="spellEnd"/>
          </w:p>
        </w:tc>
        <w:tc>
          <w:tcPr>
            <w:tcW w:w="7547" w:type="dxa"/>
            <w:gridSpan w:val="3"/>
            <w:vAlign w:val="center"/>
          </w:tcPr>
          <w:p w14:paraId="69DF869C" w14:textId="77777777" w:rsidR="00B57E00" w:rsidRDefault="00B57E00" w:rsidP="00EA0ECF"/>
        </w:tc>
      </w:tr>
    </w:tbl>
    <w:p w14:paraId="66078DC4" w14:textId="77777777" w:rsidR="00B57E00" w:rsidRPr="00B57E00" w:rsidRDefault="00B57E00">
      <w:pPr>
        <w:rPr>
          <w:rFonts w:eastAsia="맑은 고딕" w:hint="eastAsia"/>
          <w:lang w:eastAsia="ko-KR"/>
        </w:rPr>
      </w:pPr>
    </w:p>
    <w:p w14:paraId="194131EA" w14:textId="77777777" w:rsidR="00947666" w:rsidRPr="00B57E00" w:rsidRDefault="00000000" w:rsidP="00B57E00">
      <w:pPr>
        <w:spacing w:line="240" w:lineRule="auto"/>
        <w:jc w:val="center"/>
        <w:rPr>
          <w:b/>
          <w:bCs/>
          <w:sz w:val="24"/>
          <w:szCs w:val="24"/>
          <w:lang w:eastAsia="ko-KR"/>
        </w:rPr>
      </w:pPr>
      <w:r w:rsidRPr="00B57E00">
        <w:rPr>
          <w:b/>
          <w:bCs/>
          <w:sz w:val="24"/>
          <w:szCs w:val="24"/>
          <w:lang w:eastAsia="ko-KR"/>
        </w:rPr>
        <w:t>상기</w:t>
      </w:r>
      <w:r w:rsidRPr="00B57E00">
        <w:rPr>
          <w:b/>
          <w:bCs/>
          <w:sz w:val="24"/>
          <w:szCs w:val="24"/>
          <w:lang w:eastAsia="ko-KR"/>
        </w:rPr>
        <w:t xml:space="preserve"> </w:t>
      </w:r>
      <w:r w:rsidRPr="00B57E00">
        <w:rPr>
          <w:b/>
          <w:bCs/>
          <w:sz w:val="24"/>
          <w:szCs w:val="24"/>
          <w:lang w:eastAsia="ko-KR"/>
        </w:rPr>
        <w:t>금액을</w:t>
      </w:r>
      <w:r w:rsidRPr="00B57E00">
        <w:rPr>
          <w:b/>
          <w:bCs/>
          <w:sz w:val="24"/>
          <w:szCs w:val="24"/>
          <w:lang w:eastAsia="ko-KR"/>
        </w:rPr>
        <w:t xml:space="preserve"> </w:t>
      </w:r>
      <w:r w:rsidRPr="00B57E00">
        <w:rPr>
          <w:b/>
          <w:bCs/>
          <w:sz w:val="24"/>
          <w:szCs w:val="24"/>
          <w:lang w:eastAsia="ko-KR"/>
        </w:rPr>
        <w:t>교육비로</w:t>
      </w:r>
      <w:r w:rsidRPr="00B57E00">
        <w:rPr>
          <w:b/>
          <w:bCs/>
          <w:sz w:val="24"/>
          <w:szCs w:val="24"/>
          <w:lang w:eastAsia="ko-KR"/>
        </w:rPr>
        <w:t xml:space="preserve"> </w:t>
      </w:r>
      <w:r w:rsidRPr="00B57E00">
        <w:rPr>
          <w:b/>
          <w:bCs/>
          <w:sz w:val="24"/>
          <w:szCs w:val="24"/>
          <w:lang w:eastAsia="ko-KR"/>
        </w:rPr>
        <w:t>청구합니다</w:t>
      </w:r>
      <w:r w:rsidRPr="00B57E00">
        <w:rPr>
          <w:b/>
          <w:bCs/>
          <w:sz w:val="24"/>
          <w:szCs w:val="24"/>
          <w:lang w:eastAsia="ko-KR"/>
        </w:rPr>
        <w:t>.</w:t>
      </w:r>
    </w:p>
    <w:p w14:paraId="75249E4B" w14:textId="77777777" w:rsidR="00947666" w:rsidRDefault="00000000" w:rsidP="00B57E00">
      <w:pPr>
        <w:spacing w:line="240" w:lineRule="auto"/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청구서는</w:t>
      </w:r>
      <w:r>
        <w:rPr>
          <w:lang w:eastAsia="ko-KR"/>
        </w:rPr>
        <w:t xml:space="preserve">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교육서비스</w:t>
      </w:r>
      <w:r>
        <w:rPr>
          <w:lang w:eastAsia="ko-KR"/>
        </w:rPr>
        <w:t xml:space="preserve"> </w:t>
      </w:r>
      <w:r>
        <w:rPr>
          <w:lang w:eastAsia="ko-KR"/>
        </w:rPr>
        <w:t>제공을</w:t>
      </w:r>
      <w:r>
        <w:rPr>
          <w:lang w:eastAsia="ko-KR"/>
        </w:rPr>
        <w:t xml:space="preserve"> </w:t>
      </w:r>
      <w:r>
        <w:rPr>
          <w:lang w:eastAsia="ko-KR"/>
        </w:rPr>
        <w:t>목적으로</w:t>
      </w:r>
      <w:r>
        <w:rPr>
          <w:lang w:eastAsia="ko-KR"/>
        </w:rPr>
        <w:t xml:space="preserve"> </w:t>
      </w:r>
      <w:r>
        <w:rPr>
          <w:lang w:eastAsia="ko-KR"/>
        </w:rPr>
        <w:t>발행되었으며</w:t>
      </w:r>
      <w:r>
        <w:rPr>
          <w:lang w:eastAsia="ko-KR"/>
        </w:rPr>
        <w:t xml:space="preserve"> </w:t>
      </w:r>
      <w:r>
        <w:rPr>
          <w:lang w:eastAsia="ko-KR"/>
        </w:rPr>
        <w:t>허위거래</w:t>
      </w:r>
      <w:r>
        <w:rPr>
          <w:lang w:eastAsia="ko-KR"/>
        </w:rPr>
        <w:t xml:space="preserve">, </w:t>
      </w:r>
      <w:r>
        <w:rPr>
          <w:lang w:eastAsia="ko-KR"/>
        </w:rPr>
        <w:t>가장거래</w:t>
      </w:r>
      <w:r>
        <w:rPr>
          <w:lang w:eastAsia="ko-KR"/>
        </w:rPr>
        <w:t xml:space="preserve">, </w:t>
      </w:r>
      <w:r>
        <w:rPr>
          <w:lang w:eastAsia="ko-KR"/>
        </w:rPr>
        <w:t>자금융통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카드깡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목적의</w:t>
      </w:r>
      <w:r>
        <w:rPr>
          <w:lang w:eastAsia="ko-KR"/>
        </w:rPr>
        <w:t xml:space="preserve"> </w:t>
      </w:r>
      <w:r>
        <w:rPr>
          <w:lang w:eastAsia="ko-KR"/>
        </w:rPr>
        <w:t>거래가</w:t>
      </w:r>
      <w:r>
        <w:rPr>
          <w:lang w:eastAsia="ko-KR"/>
        </w:rPr>
        <w:t xml:space="preserve"> </w:t>
      </w:r>
      <w:r>
        <w:rPr>
          <w:lang w:eastAsia="ko-KR"/>
        </w:rPr>
        <w:t>아님을</w:t>
      </w:r>
      <w:r>
        <w:rPr>
          <w:lang w:eastAsia="ko-KR"/>
        </w:rPr>
        <w:t xml:space="preserve"> </w:t>
      </w:r>
      <w:r>
        <w:rPr>
          <w:lang w:eastAsia="ko-KR"/>
        </w:rPr>
        <w:t>확인합니다</w:t>
      </w:r>
      <w:r>
        <w:rPr>
          <w:lang w:eastAsia="ko-KR"/>
        </w:rPr>
        <w:t>.</w:t>
      </w:r>
    </w:p>
    <w:p w14:paraId="18D99D9B" w14:textId="77777777" w:rsidR="00947666" w:rsidRDefault="00000000" w:rsidP="00B57E00">
      <w:pPr>
        <w:spacing w:line="240" w:lineRule="auto"/>
        <w:rPr>
          <w:lang w:eastAsia="ko-KR"/>
        </w:rPr>
      </w:pPr>
      <w:r>
        <w:rPr>
          <w:lang w:eastAsia="ko-KR"/>
        </w:rPr>
        <w:t>카드사</w:t>
      </w:r>
      <w:r>
        <w:rPr>
          <w:lang w:eastAsia="ko-KR"/>
        </w:rPr>
        <w:t>, PG</w:t>
      </w:r>
      <w:r>
        <w:rPr>
          <w:lang w:eastAsia="ko-KR"/>
        </w:rPr>
        <w:t>사</w:t>
      </w:r>
      <w:r>
        <w:rPr>
          <w:lang w:eastAsia="ko-KR"/>
        </w:rPr>
        <w:t xml:space="preserve">, </w:t>
      </w:r>
      <w:r>
        <w:rPr>
          <w:lang w:eastAsia="ko-KR"/>
        </w:rPr>
        <w:t>금융기관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관계기관의</w:t>
      </w:r>
      <w:r>
        <w:rPr>
          <w:lang w:eastAsia="ko-KR"/>
        </w:rPr>
        <w:t xml:space="preserve"> </w:t>
      </w:r>
      <w:r>
        <w:rPr>
          <w:lang w:eastAsia="ko-KR"/>
        </w:rPr>
        <w:t>요청이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증빙자료를</w:t>
      </w:r>
      <w:r>
        <w:rPr>
          <w:lang w:eastAsia="ko-KR"/>
        </w:rPr>
        <w:t xml:space="preserve"> </w:t>
      </w:r>
      <w:r>
        <w:rPr>
          <w:lang w:eastAsia="ko-KR"/>
        </w:rPr>
        <w:t>제출할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</w:p>
    <w:p w14:paraId="1EBD6591" w14:textId="77777777" w:rsidR="00947666" w:rsidRDefault="00000000" w:rsidP="00B57E00">
      <w:pPr>
        <w:jc w:val="center"/>
        <w:rPr>
          <w:lang w:eastAsia="ko-KR"/>
        </w:rPr>
      </w:pPr>
      <w:proofErr w:type="gramStart"/>
      <w:r>
        <w:rPr>
          <w:lang w:eastAsia="ko-KR"/>
        </w:rPr>
        <w:t>발행일</w:t>
      </w:r>
      <w:r>
        <w:rPr>
          <w:lang w:eastAsia="ko-KR"/>
        </w:rPr>
        <w:t xml:space="preserve"> :</w:t>
      </w:r>
      <w:proofErr w:type="gramEnd"/>
      <w:r>
        <w:rPr>
          <w:lang w:eastAsia="ko-KR"/>
        </w:rPr>
        <w:t xml:space="preserve"> ______</w:t>
      </w:r>
      <w:r>
        <w:rPr>
          <w:lang w:eastAsia="ko-KR"/>
        </w:rPr>
        <w:t>년</w:t>
      </w:r>
      <w:r>
        <w:rPr>
          <w:lang w:eastAsia="ko-KR"/>
        </w:rPr>
        <w:t xml:space="preserve"> ____</w:t>
      </w:r>
      <w:r>
        <w:rPr>
          <w:lang w:eastAsia="ko-KR"/>
        </w:rPr>
        <w:t>월</w:t>
      </w:r>
      <w:r>
        <w:rPr>
          <w:lang w:eastAsia="ko-KR"/>
        </w:rPr>
        <w:t xml:space="preserve"> ____</w:t>
      </w:r>
      <w:r>
        <w:rPr>
          <w:lang w:eastAsia="ko-KR"/>
        </w:rPr>
        <w:t>일</w:t>
      </w:r>
    </w:p>
    <w:p w14:paraId="62EE3EEB" w14:textId="77777777" w:rsidR="00947666" w:rsidRDefault="00947666" w:rsidP="00B57E00">
      <w:pPr>
        <w:jc w:val="center"/>
        <w:rPr>
          <w:lang w:eastAsia="ko-KR"/>
        </w:rPr>
      </w:pPr>
    </w:p>
    <w:p w14:paraId="68F0B601" w14:textId="77777777" w:rsidR="00947666" w:rsidRDefault="00000000" w:rsidP="00B57E00">
      <w:pPr>
        <w:jc w:val="center"/>
        <w:rPr>
          <w:lang w:eastAsia="ko-KR"/>
        </w:rPr>
      </w:pPr>
      <w:proofErr w:type="gramStart"/>
      <w:r>
        <w:rPr>
          <w:lang w:eastAsia="ko-KR"/>
        </w:rPr>
        <w:t>교육기관명</w:t>
      </w:r>
      <w:r>
        <w:rPr>
          <w:lang w:eastAsia="ko-KR"/>
        </w:rPr>
        <w:t xml:space="preserve"> :</w:t>
      </w:r>
      <w:proofErr w:type="gramEnd"/>
      <w:r>
        <w:rPr>
          <w:lang w:eastAsia="ko-KR"/>
        </w:rPr>
        <w:t xml:space="preserve"> ______________________________</w:t>
      </w:r>
    </w:p>
    <w:p w14:paraId="75832F22" w14:textId="6E50B6D2" w:rsidR="00947666" w:rsidRDefault="00000000" w:rsidP="00B57E00">
      <w:pPr>
        <w:jc w:val="center"/>
      </w:pPr>
      <w:proofErr w:type="spellStart"/>
      <w:proofErr w:type="gramStart"/>
      <w:r>
        <w:t>대표자</w:t>
      </w:r>
      <w:proofErr w:type="spellEnd"/>
      <w:r>
        <w:t xml:space="preserve"> :</w:t>
      </w:r>
      <w:proofErr w:type="gramEnd"/>
      <w:r>
        <w:t xml:space="preserve"> ______________________________ (</w:t>
      </w:r>
      <w:r>
        <w:t>인</w:t>
      </w:r>
      <w:r w:rsidR="00B57E00">
        <w:rPr>
          <w:rFonts w:eastAsia="맑은 고딕" w:hint="eastAsia"/>
          <w:lang w:eastAsia="ko-KR"/>
        </w:rPr>
        <w:t>/</w:t>
      </w:r>
      <w:r w:rsidR="00B57E00">
        <w:rPr>
          <w:rFonts w:eastAsia="맑은 고딕" w:hint="eastAsia"/>
          <w:lang w:eastAsia="ko-KR"/>
        </w:rPr>
        <w:t>서명</w:t>
      </w:r>
      <w:r>
        <w:t>)</w:t>
      </w:r>
    </w:p>
    <w:sectPr w:rsidR="00947666" w:rsidSect="00B57E00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49610">
    <w:abstractNumId w:val="8"/>
  </w:num>
  <w:num w:numId="2" w16cid:durableId="717977552">
    <w:abstractNumId w:val="6"/>
  </w:num>
  <w:num w:numId="3" w16cid:durableId="1425223778">
    <w:abstractNumId w:val="5"/>
  </w:num>
  <w:num w:numId="4" w16cid:durableId="932399991">
    <w:abstractNumId w:val="4"/>
  </w:num>
  <w:num w:numId="5" w16cid:durableId="313949745">
    <w:abstractNumId w:val="7"/>
  </w:num>
  <w:num w:numId="6" w16cid:durableId="738750078">
    <w:abstractNumId w:val="3"/>
  </w:num>
  <w:num w:numId="7" w16cid:durableId="1997296464">
    <w:abstractNumId w:val="2"/>
  </w:num>
  <w:num w:numId="8" w16cid:durableId="1896889650">
    <w:abstractNumId w:val="1"/>
  </w:num>
  <w:num w:numId="9" w16cid:durableId="13609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7666"/>
    <w:rsid w:val="00AA1D8D"/>
    <w:rsid w:val="00B24AA0"/>
    <w:rsid w:val="00B47730"/>
    <w:rsid w:val="00B57E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5048B"/>
  <w14:defaultImageDpi w14:val="300"/>
  <w15:docId w15:val="{ECFC6DD5-8533-4C79-A9D5-28A1318D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57E00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배영훈</cp:lastModifiedBy>
  <cp:revision>2</cp:revision>
  <dcterms:created xsi:type="dcterms:W3CDTF">2013-12-23T23:15:00Z</dcterms:created>
  <dcterms:modified xsi:type="dcterms:W3CDTF">2026-06-16T08:13:00Z</dcterms:modified>
  <cp:category/>
</cp:coreProperties>
</file>